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357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Волошина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Волошин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30000631395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Волошин А.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Волошина 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Волошина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28.10.2024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18810086230000631395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Волошина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Волошина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Волошина Александра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357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0412365400665003572520128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6">
    <w:name w:val="cat-UserDefined grp-33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